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6/relationships/ui/userCustomization" Target="userCustomization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2196"/>
      </w:tblGrid>
      <w:tr w:rsidR="00DE7487" w14:paraId="6E79D5AF" w14:textId="77777777" w:rsidTr="00B74099">
        <w:trPr>
          <w:gridAfter w:val="1"/>
          <w:wAfter w:w="2196" w:type="dxa"/>
          <w:trHeight w:val="454"/>
        </w:trPr>
        <w:tc>
          <w:tcPr>
            <w:tcW w:w="4750" w:type="dxa"/>
          </w:tcPr>
          <w:p w14:paraId="56F41FEE" w14:textId="4E619EDD" w:rsidR="00DE7487" w:rsidRDefault="008B32AA" w:rsidP="007E5976">
            <w:pPr>
              <w:pStyle w:val="03SoVDAbsender"/>
            </w:pPr>
            <w:bookmarkStart w:id="0" w:name="_GoBack"/>
            <w:bookmarkEnd w:id="0"/>
            <w:r w:rsidRPr="007E5976">
              <w:rPr>
                <w:sz w:val="14"/>
                <w:szCs w:val="14"/>
              </w:rPr>
              <w:softHyphen/>
            </w:r>
            <w:r w:rsidRPr="007E5976">
              <w:rPr>
                <w:sz w:val="14"/>
                <w:szCs w:val="14"/>
              </w:rPr>
              <w:softHyphen/>
            </w:r>
            <w:r w:rsidRPr="007E5976">
              <w:rPr>
                <w:sz w:val="14"/>
                <w:szCs w:val="14"/>
              </w:rPr>
              <w:softHyphen/>
            </w:r>
            <w:r w:rsidRPr="007E5976">
              <w:rPr>
                <w:sz w:val="14"/>
                <w:szCs w:val="14"/>
              </w:rPr>
              <w:softHyphen/>
            </w:r>
            <w:r w:rsidR="007E5976" w:rsidRPr="007E5976">
              <w:rPr>
                <w:sz w:val="14"/>
                <w:szCs w:val="14"/>
              </w:rPr>
              <w:t>Vorname Name</w:t>
            </w:r>
            <w:r w:rsidR="00C57CB9" w:rsidRPr="007E5976">
              <w:rPr>
                <w:sz w:val="14"/>
                <w:szCs w:val="14"/>
              </w:rPr>
              <w:t xml:space="preserve"> </w:t>
            </w:r>
            <w:r w:rsidR="00C57CB9">
              <w:rPr>
                <w:sz w:val="14"/>
                <w:szCs w:val="14"/>
              </w:rPr>
              <w:t xml:space="preserve"> | </w:t>
            </w:r>
            <w:r w:rsidR="007E5976">
              <w:rPr>
                <w:sz w:val="14"/>
                <w:szCs w:val="14"/>
              </w:rPr>
              <w:t>Musterstraße 12</w:t>
            </w:r>
            <w:r w:rsidR="00BC251F" w:rsidRPr="00BC251F">
              <w:rPr>
                <w:sz w:val="14"/>
                <w:szCs w:val="14"/>
              </w:rPr>
              <w:t xml:space="preserve"> </w:t>
            </w:r>
            <w:r w:rsidR="007E5976">
              <w:rPr>
                <w:sz w:val="14"/>
                <w:szCs w:val="14"/>
              </w:rPr>
              <w:t>| 12345 Musterort</w:t>
            </w:r>
          </w:p>
        </w:tc>
      </w:tr>
      <w:tr w:rsidR="00DE7487" w:rsidRPr="004E31B0" w14:paraId="63D84C7C" w14:textId="77777777" w:rsidTr="00B74099">
        <w:trPr>
          <w:gridAfter w:val="1"/>
          <w:wAfter w:w="2196" w:type="dxa"/>
          <w:trHeight w:val="1701"/>
        </w:trPr>
        <w:tc>
          <w:tcPr>
            <w:tcW w:w="4750" w:type="dxa"/>
          </w:tcPr>
          <w:p w14:paraId="5609500D" w14:textId="79C0414D" w:rsidR="008B32AA" w:rsidRPr="00284CDE" w:rsidRDefault="0090358F" w:rsidP="008B32AA">
            <w:pPr>
              <w:rPr>
                <w:sz w:val="21"/>
                <w:szCs w:val="21"/>
              </w:rPr>
            </w:pPr>
            <w:r w:rsidRPr="00284CDE">
              <w:rPr>
                <w:sz w:val="21"/>
                <w:szCs w:val="21"/>
              </w:rPr>
              <w:t>Einwohnermeldeamt</w:t>
            </w:r>
          </w:p>
          <w:p w14:paraId="3E50EACC" w14:textId="5AEF8C33" w:rsidR="008B32AA" w:rsidRPr="00284CDE" w:rsidRDefault="0090358F" w:rsidP="008B32AA">
            <w:pPr>
              <w:rPr>
                <w:sz w:val="21"/>
                <w:szCs w:val="21"/>
              </w:rPr>
            </w:pPr>
            <w:r w:rsidRPr="00284CDE">
              <w:rPr>
                <w:sz w:val="21"/>
                <w:szCs w:val="21"/>
              </w:rPr>
              <w:t>Musterstadt</w:t>
            </w:r>
          </w:p>
          <w:p w14:paraId="414C796A" w14:textId="4B0DB636" w:rsidR="008B32AA" w:rsidRPr="00284CDE" w:rsidRDefault="00021568" w:rsidP="008B32AA">
            <w:pPr>
              <w:rPr>
                <w:sz w:val="21"/>
                <w:szCs w:val="21"/>
              </w:rPr>
            </w:pPr>
            <w:r w:rsidRPr="00284CDE">
              <w:rPr>
                <w:sz w:val="21"/>
                <w:szCs w:val="21"/>
              </w:rPr>
              <w:t>Beispielstr. 32 a</w:t>
            </w:r>
          </w:p>
          <w:p w14:paraId="53078DD0" w14:textId="2DDAA12A" w:rsidR="00173E38" w:rsidRPr="004E31B0" w:rsidRDefault="008B32AA" w:rsidP="008B32AA">
            <w:pPr>
              <w:rPr>
                <w:rFonts w:ascii="PT Sans" w:hAnsi="PT Sans"/>
                <w:sz w:val="21"/>
                <w:szCs w:val="21"/>
              </w:rPr>
            </w:pPr>
            <w:r w:rsidRPr="00284CDE">
              <w:rPr>
                <w:sz w:val="21"/>
                <w:szCs w:val="21"/>
              </w:rPr>
              <w:t>34567 Musterstadt</w:t>
            </w:r>
          </w:p>
        </w:tc>
      </w:tr>
      <w:tr w:rsidR="00852EEA" w:rsidRPr="004E31B0" w14:paraId="6E3E5A30" w14:textId="77777777" w:rsidTr="00901B88">
        <w:trPr>
          <w:trHeight w:val="1083"/>
        </w:trPr>
        <w:tc>
          <w:tcPr>
            <w:tcW w:w="6946" w:type="dxa"/>
            <w:gridSpan w:val="2"/>
          </w:tcPr>
          <w:p w14:paraId="4C4F1919" w14:textId="3DD1321B" w:rsidR="00890E08" w:rsidRPr="004E31B0" w:rsidRDefault="00890E08" w:rsidP="00B74099">
            <w:pPr>
              <w:rPr>
                <w:rFonts w:ascii="PT Sans" w:hAnsi="PT Sans"/>
                <w:sz w:val="21"/>
                <w:szCs w:val="21"/>
              </w:rPr>
            </w:pPr>
          </w:p>
          <w:p w14:paraId="1D7C1126" w14:textId="7FA03536" w:rsidR="00901B88" w:rsidRPr="004E31B0" w:rsidRDefault="00901B88" w:rsidP="00B74099">
            <w:pPr>
              <w:rPr>
                <w:rFonts w:ascii="PT Sans" w:hAnsi="PT Sans"/>
                <w:sz w:val="21"/>
                <w:szCs w:val="21"/>
              </w:rPr>
            </w:pPr>
          </w:p>
          <w:p w14:paraId="402667BB" w14:textId="4B1A943D" w:rsidR="000F4CBE" w:rsidRPr="004E31B0" w:rsidRDefault="000F4CBE" w:rsidP="00B74099">
            <w:pPr>
              <w:rPr>
                <w:rFonts w:ascii="PT Sans" w:hAnsi="PT Sans"/>
                <w:sz w:val="21"/>
                <w:szCs w:val="21"/>
              </w:rPr>
            </w:pPr>
          </w:p>
          <w:p w14:paraId="7D2279CB" w14:textId="2BB16933" w:rsidR="0090358F" w:rsidRPr="007E5976" w:rsidRDefault="0090358F" w:rsidP="0090358F">
            <w:pPr>
              <w:rPr>
                <w:color w:val="C00000"/>
                <w:sz w:val="21"/>
                <w:szCs w:val="21"/>
              </w:rPr>
            </w:pPr>
            <w:r w:rsidRPr="007E5976">
              <w:rPr>
                <w:rFonts w:ascii="PT Sans" w:hAnsi="PT Sans"/>
                <w:b/>
                <w:color w:val="C00000"/>
                <w:sz w:val="21"/>
                <w:szCs w:val="21"/>
              </w:rPr>
              <w:t xml:space="preserve">Unser Mitglied </w:t>
            </w:r>
            <w:r w:rsidRPr="007E5976">
              <w:rPr>
                <w:b/>
                <w:color w:val="C00000"/>
                <w:sz w:val="21"/>
                <w:szCs w:val="21"/>
              </w:rPr>
              <w:t>Frauke Musterfrau</w:t>
            </w:r>
            <w:r w:rsidRPr="007E5976">
              <w:rPr>
                <w:rFonts w:ascii="PT Sans" w:hAnsi="PT Sans"/>
                <w:b/>
                <w:color w:val="C00000"/>
                <w:sz w:val="21"/>
                <w:szCs w:val="21"/>
              </w:rPr>
              <w:t>, *</w:t>
            </w:r>
            <w:r w:rsidRPr="007E5976">
              <w:rPr>
                <w:color w:val="C00000"/>
                <w:sz w:val="21"/>
                <w:szCs w:val="21"/>
              </w:rPr>
              <w:t xml:space="preserve"> </w:t>
            </w:r>
            <w:r w:rsidRPr="007E5976">
              <w:rPr>
                <w:rFonts w:ascii="PT Sans" w:hAnsi="PT Sans"/>
                <w:b/>
                <w:color w:val="C00000"/>
                <w:sz w:val="21"/>
                <w:szCs w:val="21"/>
              </w:rPr>
              <w:t>11.11.2000,</w:t>
            </w:r>
            <w:r w:rsidRPr="007E5976">
              <w:rPr>
                <w:color w:val="C00000"/>
                <w:sz w:val="21"/>
                <w:szCs w:val="21"/>
              </w:rPr>
              <w:t xml:space="preserve"> </w:t>
            </w:r>
            <w:r w:rsidRPr="007E5976">
              <w:rPr>
                <w:b/>
                <w:color w:val="C00000"/>
                <w:sz w:val="21"/>
                <w:szCs w:val="21"/>
              </w:rPr>
              <w:t>Musterstraße 12</w:t>
            </w:r>
          </w:p>
          <w:p w14:paraId="7BFB2EC6" w14:textId="05FA289B" w:rsidR="009E0B61" w:rsidRPr="0090358F" w:rsidRDefault="0090358F" w:rsidP="0090358F">
            <w:pPr>
              <w:rPr>
                <w:rFonts w:ascii="PT Sans" w:hAnsi="PT Sans"/>
                <w:b/>
                <w:sz w:val="21"/>
                <w:szCs w:val="21"/>
              </w:rPr>
            </w:pPr>
            <w:r w:rsidRPr="007E5976">
              <w:rPr>
                <w:b/>
                <w:color w:val="C00000"/>
                <w:sz w:val="21"/>
                <w:szCs w:val="21"/>
              </w:rPr>
              <w:t>34567 Musterstadt, Mitglieds-Nr. 00000000</w:t>
            </w:r>
          </w:p>
        </w:tc>
      </w:tr>
    </w:tbl>
    <w:p w14:paraId="5759E126" w14:textId="612D744E" w:rsidR="00BA255B" w:rsidRDefault="00BA255B" w:rsidP="00A13417">
      <w:pPr>
        <w:pStyle w:val="02SoVDBetreff"/>
        <w:rPr>
          <w:rFonts w:ascii="PT Sans" w:hAnsi="PT Sans"/>
          <w:noProof/>
          <w:sz w:val="21"/>
          <w:szCs w:val="21"/>
        </w:rPr>
      </w:pPr>
    </w:p>
    <w:p w14:paraId="644744D9" w14:textId="77777777" w:rsidR="00BA255B" w:rsidRPr="00BA255B" w:rsidRDefault="00BA255B" w:rsidP="00BA255B"/>
    <w:p w14:paraId="5058BAC5" w14:textId="77777777" w:rsidR="00BA255B" w:rsidRPr="00BA255B" w:rsidRDefault="00BA255B" w:rsidP="00BA255B"/>
    <w:p w14:paraId="209CB432" w14:textId="77777777" w:rsidR="00BA255B" w:rsidRPr="00BA255B" w:rsidRDefault="00BA255B" w:rsidP="0097758B">
      <w:pPr>
        <w:ind w:firstLine="709"/>
      </w:pPr>
    </w:p>
    <w:p w14:paraId="0D20D30A" w14:textId="77777777" w:rsidR="00BA255B" w:rsidRPr="00BA255B" w:rsidRDefault="00BA255B" w:rsidP="00BA255B"/>
    <w:p w14:paraId="27D3B6A5" w14:textId="3F4CEB58" w:rsidR="00BA255B" w:rsidRDefault="00BA255B" w:rsidP="00A13417">
      <w:pPr>
        <w:pStyle w:val="02SoVDBetreff"/>
        <w:rPr>
          <w:rFonts w:ascii="PT Sans" w:hAnsi="PT Sans"/>
          <w:noProof/>
          <w:sz w:val="21"/>
          <w:szCs w:val="21"/>
        </w:rPr>
      </w:pPr>
    </w:p>
    <w:p w14:paraId="5E317E93" w14:textId="41242F66" w:rsidR="00890E08" w:rsidRDefault="00B61450" w:rsidP="00BA255B">
      <w:pPr>
        <w:pStyle w:val="02SoVDBetreff"/>
        <w:rPr>
          <w:rFonts w:ascii="PT Sans" w:hAnsi="PT Sans"/>
          <w:bCs/>
          <w:sz w:val="21"/>
          <w:szCs w:val="21"/>
        </w:rPr>
      </w:pPr>
      <w:r w:rsidRPr="004E31B0">
        <w:rPr>
          <w:rFonts w:ascii="PT Sans" w:hAnsi="PT Sans"/>
          <w:noProof/>
          <w:sz w:val="21"/>
          <w:szCs w:val="21"/>
        </w:rPr>
        <w:br w:type="textWrapping" w:clear="all"/>
      </w:r>
      <w:r w:rsidR="00650FA6" w:rsidRPr="004E31B0">
        <w:rPr>
          <w:rFonts w:ascii="PT Sans" w:hAnsi="PT Sans"/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0D0F804" wp14:editId="5E24F6BD">
                <wp:simplePos x="0" y="0"/>
                <wp:positionH relativeFrom="page">
                  <wp:posOffset>5705475</wp:posOffset>
                </wp:positionH>
                <wp:positionV relativeFrom="page">
                  <wp:posOffset>3352800</wp:posOffset>
                </wp:positionV>
                <wp:extent cx="933450" cy="7651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E9C01" w14:textId="2802BE8F" w:rsidR="0045326C" w:rsidRPr="00284CDE" w:rsidRDefault="00602061" w:rsidP="0045326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4CDE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84CDE">
                              <w:rPr>
                                <w:sz w:val="21"/>
                                <w:szCs w:val="21"/>
                              </w:rPr>
                              <w:instrText xml:space="preserve"> TIME \@ "dd.MM.yyyy" </w:instrText>
                            </w:r>
                            <w:r w:rsidRPr="00284CDE"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27D2B">
                              <w:rPr>
                                <w:noProof/>
                                <w:sz w:val="21"/>
                                <w:szCs w:val="21"/>
                              </w:rPr>
                              <w:t>15.04.2025</w:t>
                            </w:r>
                            <w:r w:rsidRPr="00284CDE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F80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449.25pt;margin-top:264pt;width:73.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" fillcolor="white [3201]" stroked="f" strokeweight=".5pt">
                <v:textbox inset="0,0,0,0">
                  <w:txbxContent>
                    <w:p w14:paraId="60AE9C01" w14:textId="2802BE8F" w:rsidR="0045326C" w:rsidRPr="00284CDE" w:rsidRDefault="00602061" w:rsidP="0045326C">
                      <w:pPr>
                        <w:rPr>
                          <w:sz w:val="21"/>
                          <w:szCs w:val="21"/>
                        </w:rPr>
                      </w:pPr>
                      <w:r w:rsidRPr="00284CDE">
                        <w:rPr>
                          <w:sz w:val="21"/>
                          <w:szCs w:val="21"/>
                        </w:rPr>
                        <w:fldChar w:fldCharType="begin"/>
                      </w:r>
                      <w:r w:rsidRPr="00284CDE">
                        <w:rPr>
                          <w:sz w:val="21"/>
                          <w:szCs w:val="21"/>
                        </w:rPr>
                        <w:instrText xml:space="preserve"> TIME \@ "dd.MM.yyyy" </w:instrText>
                      </w:r>
                      <w:r w:rsidRPr="00284CDE"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="00327D2B">
                        <w:rPr>
                          <w:noProof/>
                          <w:sz w:val="21"/>
                          <w:szCs w:val="21"/>
                        </w:rPr>
                        <w:t>15.04.2025</w:t>
                      </w:r>
                      <w:r w:rsidRPr="00284CDE">
                        <w:rPr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96A37" w:rsidRPr="004E31B0">
        <w:rPr>
          <w:rFonts w:ascii="PT Sans" w:hAnsi="PT Sans"/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966E7EE" wp14:editId="5BDC7166">
                <wp:simplePos x="0" y="0"/>
                <wp:positionH relativeFrom="page">
                  <wp:posOffset>191135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462DF5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.05pt,421pt" to="29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" strokecolor="#c9062a [3044]" strokeweight=".4pt">
                <w10:wrap anchorx="page" anchory="page"/>
                <w10:anchorlock/>
              </v:line>
            </w:pict>
          </mc:Fallback>
        </mc:AlternateContent>
      </w:r>
      <w:r w:rsidR="00F96A37" w:rsidRPr="004E31B0">
        <w:rPr>
          <w:rFonts w:ascii="PT Sans" w:hAnsi="PT Sans"/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F72B06" wp14:editId="4F3A5E45">
                <wp:simplePos x="0" y="0"/>
                <wp:positionH relativeFrom="page">
                  <wp:posOffset>190500</wp:posOffset>
                </wp:positionH>
                <wp:positionV relativeFrom="page">
                  <wp:posOffset>3780790</wp:posOffset>
                </wp:positionV>
                <wp:extent cx="107950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2EF808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pt,297.7pt" to="23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" strokecolor="#c9062a [3044]" strokeweight=".4pt">
                <w10:wrap anchorx="page" anchory="page"/>
                <w10:anchorlock/>
              </v:line>
            </w:pict>
          </mc:Fallback>
        </mc:AlternateContent>
      </w:r>
      <w:r w:rsidR="00A13417" w:rsidRPr="004E31B0">
        <w:rPr>
          <w:rFonts w:ascii="PT Sans" w:hAnsi="PT Sans"/>
          <w:bCs/>
          <w:sz w:val="21"/>
          <w:szCs w:val="21"/>
        </w:rPr>
        <w:t xml:space="preserve"> </w:t>
      </w:r>
    </w:p>
    <w:p w14:paraId="243B2A48" w14:textId="6954D19F" w:rsidR="00221191" w:rsidRDefault="00221191" w:rsidP="00BA255B">
      <w:pPr>
        <w:pStyle w:val="02SoVDBetreff"/>
        <w:rPr>
          <w:rFonts w:ascii="PT Sans" w:hAnsi="PT Sans"/>
          <w:bCs/>
          <w:sz w:val="21"/>
          <w:szCs w:val="21"/>
        </w:rPr>
      </w:pPr>
    </w:p>
    <w:p w14:paraId="75FAA1A4" w14:textId="2A513DC1" w:rsidR="00221191" w:rsidRDefault="00221191" w:rsidP="00BA255B">
      <w:pPr>
        <w:pStyle w:val="02SoVDBetreff"/>
        <w:rPr>
          <w:rFonts w:ascii="PT Sans" w:hAnsi="PT Sans"/>
          <w:bCs/>
          <w:sz w:val="21"/>
          <w:szCs w:val="21"/>
        </w:rPr>
      </w:pPr>
    </w:p>
    <w:p w14:paraId="09BADA6D" w14:textId="605A3BBF" w:rsidR="004918CF" w:rsidRDefault="004918CF" w:rsidP="00BA255B">
      <w:pPr>
        <w:pStyle w:val="02SoVDBetreff"/>
        <w:rPr>
          <w:rFonts w:ascii="PT Sans" w:hAnsi="PT Sans"/>
          <w:bCs/>
          <w:sz w:val="21"/>
          <w:szCs w:val="21"/>
        </w:rPr>
      </w:pPr>
    </w:p>
    <w:p w14:paraId="44D479F3" w14:textId="37DCF982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 xml:space="preserve">Sehr geehrte Damen und Herren, </w:t>
      </w:r>
    </w:p>
    <w:p w14:paraId="26573E83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</w:p>
    <w:p w14:paraId="7C05FC41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unser oben genanntes Mitglied ist unbekannt verzogen. Um eine weitere Betreuung</w:t>
      </w:r>
    </w:p>
    <w:p w14:paraId="0CAB538F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unseres Mitgliedes sicherzustellen und auch unsere Verbandszeitung an die neue</w:t>
      </w:r>
    </w:p>
    <w:p w14:paraId="23B157DD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Adresse senden zu können, bitten wir Sie, uns die neue Anschrift unseres Mitgliedes</w:t>
      </w:r>
    </w:p>
    <w:p w14:paraId="658474A0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bekannt zu geben.</w:t>
      </w:r>
    </w:p>
    <w:p w14:paraId="257B18EF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</w:p>
    <w:p w14:paraId="7E78577F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Die neue Anschrift wird nicht für Werbezwecke oder Adresshandel verwendet.</w:t>
      </w:r>
    </w:p>
    <w:p w14:paraId="69C198B2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Sie dient zur Aktualisierung unserer Bestandsdaten.</w:t>
      </w:r>
    </w:p>
    <w:p w14:paraId="430BE4B7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</w:p>
    <w:p w14:paraId="3A522A94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Aufgrund der durch das Finanzamt Kiel anerkannten Gemeinnützigkeit</w:t>
      </w:r>
    </w:p>
    <w:p w14:paraId="7D385165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(§ 52 ff. Abgabenordnung) unseres Sozialverbandes sind wir von anfallenden Gebühren befreit.</w:t>
      </w:r>
    </w:p>
    <w:p w14:paraId="74978387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</w:p>
    <w:p w14:paraId="739DCB59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Für Ihre Bemühungen danken wir Ihnen.</w:t>
      </w:r>
    </w:p>
    <w:p w14:paraId="078F1889" w14:textId="77777777" w:rsidR="00021568" w:rsidRPr="00284CDE" w:rsidRDefault="00021568" w:rsidP="00021568">
      <w:pPr>
        <w:rPr>
          <w:rFonts w:ascii="PT Sans" w:hAnsi="PT Sans"/>
          <w:sz w:val="21"/>
          <w:szCs w:val="21"/>
        </w:rPr>
      </w:pPr>
    </w:p>
    <w:p w14:paraId="45FD5560" w14:textId="17ACF559" w:rsidR="002D7D2A" w:rsidRPr="00284CDE" w:rsidRDefault="00021568" w:rsidP="00021568">
      <w:pPr>
        <w:rPr>
          <w:rFonts w:ascii="PT Sans" w:hAnsi="PT Sans"/>
          <w:sz w:val="21"/>
          <w:szCs w:val="21"/>
        </w:rPr>
      </w:pPr>
      <w:r w:rsidRPr="00284CDE">
        <w:rPr>
          <w:rFonts w:ascii="PT Sans" w:hAnsi="PT Sans"/>
          <w:sz w:val="21"/>
          <w:szCs w:val="21"/>
        </w:rPr>
        <w:t>Mit freundlichen Grüßen</w:t>
      </w:r>
    </w:p>
    <w:p w14:paraId="6DAEACE3" w14:textId="7DF276C0" w:rsidR="00DD1A79" w:rsidRPr="00284CDE" w:rsidRDefault="00DD1A79" w:rsidP="00965DB2">
      <w:pPr>
        <w:rPr>
          <w:sz w:val="21"/>
          <w:szCs w:val="21"/>
        </w:rPr>
      </w:pPr>
    </w:p>
    <w:p w14:paraId="59C28E72" w14:textId="5EAA7285" w:rsidR="008B32AA" w:rsidRPr="00930FF8" w:rsidRDefault="008B32AA" w:rsidP="00965DB2">
      <w:pPr>
        <w:rPr>
          <w:color w:val="FF0000"/>
          <w:sz w:val="21"/>
          <w:szCs w:val="21"/>
        </w:rPr>
      </w:pPr>
      <w:r w:rsidRPr="00930FF8">
        <w:rPr>
          <w:color w:val="FF0000"/>
          <w:sz w:val="21"/>
          <w:szCs w:val="21"/>
        </w:rPr>
        <w:t>Michel Soundso</w:t>
      </w:r>
    </w:p>
    <w:sectPr w:rsidR="008B32AA" w:rsidRPr="00930FF8" w:rsidSect="00B614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2211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C481" w14:textId="77777777" w:rsidR="00AE0F1B" w:rsidRDefault="00AE0F1B" w:rsidP="00F364C3">
      <w:pPr>
        <w:spacing w:line="240" w:lineRule="auto"/>
      </w:pPr>
      <w:r>
        <w:separator/>
      </w:r>
    </w:p>
  </w:endnote>
  <w:endnote w:type="continuationSeparator" w:id="0">
    <w:p w14:paraId="22A1CED2" w14:textId="77777777" w:rsidR="00AE0F1B" w:rsidRDefault="00AE0F1B" w:rsidP="00F3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Times New Roman"/>
    <w:panose1 w:val="020B0703020203020204"/>
    <w:charset w:val="4D"/>
    <w:family w:val="swiss"/>
    <w:pitch w:val="variable"/>
    <w:sig w:usb0="00000001" w:usb1="5000204B" w:usb2="00000000" w:usb3="00000000" w:csb0="00000097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9"/>
      <w:gridCol w:w="2641"/>
      <w:gridCol w:w="2596"/>
      <w:gridCol w:w="2342"/>
    </w:tblGrid>
    <w:tr w:rsidR="0006018D" w14:paraId="42037064" w14:textId="77777777" w:rsidTr="002D1ADF">
      <w:trPr>
        <w:trHeight w:val="1134"/>
      </w:trPr>
      <w:tc>
        <w:tcPr>
          <w:tcW w:w="2835" w:type="dxa"/>
          <w:vAlign w:val="bottom"/>
        </w:tcPr>
        <w:p w14:paraId="55DF8560" w14:textId="77777777" w:rsidR="0006018D" w:rsidRPr="00C57CB9" w:rsidRDefault="0006018D" w:rsidP="0006018D">
          <w:pPr>
            <w:pStyle w:val="Fuzeile"/>
            <w:spacing w:after="113"/>
            <w:rPr>
              <w:b/>
              <w:bCs/>
              <w:color w:val="555555" w:themeColor="accent2"/>
            </w:rPr>
          </w:pPr>
          <w:r w:rsidRPr="00C57CB9">
            <w:rPr>
              <w:b/>
              <w:bCs/>
              <w:color w:val="555555" w:themeColor="accent2"/>
            </w:rPr>
            <w:t>Sozialverband Deutschland</w:t>
          </w:r>
          <w:r w:rsidRPr="00C57CB9">
            <w:rPr>
              <w:b/>
              <w:bCs/>
              <w:color w:val="555555" w:themeColor="accent2"/>
            </w:rPr>
            <w:br/>
            <w:t>Landesverband Schleswig-Holstein e. V.</w:t>
          </w:r>
        </w:p>
        <w:p w14:paraId="7B0C8E29" w14:textId="77777777" w:rsidR="0006018D" w:rsidRPr="00DD146E" w:rsidRDefault="0006018D" w:rsidP="0006018D">
          <w:pPr>
            <w:pStyle w:val="Fuzeile"/>
            <w:rPr>
              <w:color w:val="555555" w:themeColor="accent2"/>
            </w:rPr>
          </w:pPr>
          <w:r w:rsidRPr="00DD146E">
            <w:rPr>
              <w:color w:val="555555" w:themeColor="accent2"/>
            </w:rPr>
            <w:t xml:space="preserve">Sitz: </w:t>
          </w:r>
          <w:proofErr w:type="spellStart"/>
          <w:r w:rsidRPr="00DD146E">
            <w:rPr>
              <w:color w:val="555555" w:themeColor="accent2"/>
            </w:rPr>
            <w:t>Muhliusstr</w:t>
          </w:r>
          <w:proofErr w:type="spellEnd"/>
          <w:r w:rsidRPr="00DD146E">
            <w:rPr>
              <w:color w:val="555555" w:themeColor="accent2"/>
            </w:rPr>
            <w:t>. 87 · 24103 Kiel</w:t>
          </w:r>
          <w:r w:rsidRPr="00DD146E">
            <w:rPr>
              <w:color w:val="555555" w:themeColor="accent2"/>
            </w:rPr>
            <w:br/>
          </w:r>
          <w:proofErr w:type="spellStart"/>
          <w:r w:rsidRPr="00DD146E">
            <w:rPr>
              <w:color w:val="555555" w:themeColor="accent2"/>
            </w:rPr>
            <w:t>Vereinsreg</w:t>
          </w:r>
          <w:proofErr w:type="spellEnd"/>
          <w:r w:rsidRPr="00DD146E">
            <w:rPr>
              <w:color w:val="555555" w:themeColor="accent2"/>
            </w:rPr>
            <w:t>.: AG Kiel · VR 5533 KI</w:t>
          </w:r>
          <w:r w:rsidRPr="00DD146E">
            <w:rPr>
              <w:color w:val="555555" w:themeColor="accent2"/>
            </w:rPr>
            <w:br/>
            <w:t>Landesvorsitzende: Jutta Kühl</w:t>
          </w:r>
          <w:r w:rsidRPr="00DD146E">
            <w:rPr>
              <w:color w:val="555555" w:themeColor="accent2"/>
            </w:rPr>
            <w:br/>
            <w:t>Landesgeschäftsführer: Manfred Hamann</w:t>
          </w:r>
        </w:p>
      </w:tc>
      <w:tc>
        <w:tcPr>
          <w:tcW w:w="2694" w:type="dxa"/>
          <w:vAlign w:val="bottom"/>
        </w:tcPr>
        <w:p w14:paraId="2BB6B661" w14:textId="77777777" w:rsidR="0006018D" w:rsidRPr="00C57CB9" w:rsidRDefault="0006018D" w:rsidP="0006018D">
          <w:pPr>
            <w:pStyle w:val="Fuzeile"/>
            <w:spacing w:after="113"/>
            <w:rPr>
              <w:b/>
              <w:bCs/>
              <w:color w:val="555555" w:themeColor="accent2"/>
            </w:rPr>
          </w:pPr>
          <w:r w:rsidRPr="00C57CB9">
            <w:rPr>
              <w:b/>
              <w:bCs/>
              <w:color w:val="555555" w:themeColor="accent2"/>
            </w:rPr>
            <w:t>Abteilung Rechtsschutz</w:t>
          </w:r>
        </w:p>
        <w:p w14:paraId="1B7F67E7" w14:textId="77777777" w:rsidR="0006018D" w:rsidRPr="00DD146E" w:rsidRDefault="0006018D" w:rsidP="0006018D">
          <w:pPr>
            <w:pStyle w:val="Fuzeile"/>
            <w:rPr>
              <w:color w:val="555555" w:themeColor="accent2"/>
            </w:rPr>
          </w:pPr>
          <w:proofErr w:type="spellStart"/>
          <w:r w:rsidRPr="00DD146E">
            <w:rPr>
              <w:color w:val="555555" w:themeColor="accent2"/>
            </w:rPr>
            <w:t>Muhliusstr</w:t>
          </w:r>
          <w:proofErr w:type="spellEnd"/>
          <w:r w:rsidRPr="00DD146E">
            <w:rPr>
              <w:color w:val="555555" w:themeColor="accent2"/>
            </w:rPr>
            <w:t>. 87 · 24103 Kiel</w:t>
          </w:r>
          <w:r w:rsidRPr="00DD146E">
            <w:rPr>
              <w:color w:val="555555" w:themeColor="accent2"/>
            </w:rPr>
            <w:br/>
            <w:t>Tel. 0431 / 98 388 0 · Fax 0431 / 98 388 89</w:t>
          </w:r>
          <w:r w:rsidRPr="00DD146E">
            <w:rPr>
              <w:color w:val="555555" w:themeColor="accent2"/>
            </w:rPr>
            <w:br/>
            <w:t>rechtsschutz@sovd-sh.de</w:t>
          </w:r>
          <w:r w:rsidRPr="00DD146E">
            <w:rPr>
              <w:color w:val="555555" w:themeColor="accent2"/>
            </w:rPr>
            <w:br/>
            <w:t>www.sovd-sh.de/</w:t>
          </w:r>
        </w:p>
      </w:tc>
      <w:tc>
        <w:tcPr>
          <w:tcW w:w="2661" w:type="dxa"/>
          <w:vAlign w:val="bottom"/>
        </w:tcPr>
        <w:p w14:paraId="01C1D965" w14:textId="77777777" w:rsidR="00DD146E" w:rsidRPr="00C57CB9" w:rsidRDefault="00DD146E" w:rsidP="00DD146E">
          <w:pPr>
            <w:pStyle w:val="Fuzeile"/>
            <w:spacing w:after="113"/>
            <w:rPr>
              <w:b/>
              <w:bCs/>
              <w:color w:val="555555" w:themeColor="accent2"/>
            </w:rPr>
          </w:pPr>
        </w:p>
        <w:p w14:paraId="04BDAE51" w14:textId="77777777" w:rsidR="0006018D" w:rsidRPr="00DD146E" w:rsidRDefault="0006018D" w:rsidP="0006018D">
          <w:pPr>
            <w:pStyle w:val="Fuzeile"/>
            <w:rPr>
              <w:color w:val="555555" w:themeColor="accent2"/>
            </w:rPr>
          </w:pPr>
          <w:r w:rsidRPr="00DD146E">
            <w:rPr>
              <w:color w:val="555555" w:themeColor="accent2"/>
            </w:rPr>
            <w:t>Evangelische Bank eG</w:t>
          </w:r>
          <w:r w:rsidRPr="00DD146E">
            <w:rPr>
              <w:color w:val="555555" w:themeColor="accent2"/>
            </w:rPr>
            <w:br/>
            <w:t>BIC: GENO DEF1 EK1</w:t>
          </w:r>
          <w:r w:rsidRPr="00DD146E">
            <w:rPr>
              <w:color w:val="555555" w:themeColor="accent2"/>
            </w:rPr>
            <w:br/>
            <w:t xml:space="preserve">IBAN: DE39 5206 0410 0606 4009 14 </w:t>
          </w:r>
        </w:p>
      </w:tc>
      <w:tc>
        <w:tcPr>
          <w:tcW w:w="2410" w:type="dxa"/>
          <w:vAlign w:val="bottom"/>
        </w:tcPr>
        <w:p w14:paraId="7BD51CDC" w14:textId="77777777" w:rsidR="00DD146E" w:rsidRPr="00C57CB9" w:rsidRDefault="00DD146E" w:rsidP="00DD146E">
          <w:pPr>
            <w:pStyle w:val="Fuzeile"/>
            <w:spacing w:after="113"/>
            <w:rPr>
              <w:b/>
              <w:bCs/>
              <w:color w:val="555555" w:themeColor="accent2"/>
            </w:rPr>
          </w:pPr>
        </w:p>
        <w:p w14:paraId="39C1270A" w14:textId="77777777" w:rsidR="00DD146E" w:rsidRPr="00DD146E" w:rsidRDefault="00DD146E" w:rsidP="00DD146E">
          <w:pPr>
            <w:pStyle w:val="Fuzeile"/>
            <w:rPr>
              <w:color w:val="555555" w:themeColor="accent2"/>
            </w:rPr>
          </w:pPr>
        </w:p>
      </w:tc>
    </w:tr>
  </w:tbl>
  <w:p w14:paraId="18FB8A4A" w14:textId="77777777" w:rsidR="0043649F" w:rsidRPr="0006018D" w:rsidRDefault="0043649F" w:rsidP="000601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6"/>
      <w:gridCol w:w="2070"/>
      <w:gridCol w:w="2862"/>
      <w:gridCol w:w="2466"/>
    </w:tblGrid>
    <w:tr w:rsidR="00BA4490" w:rsidRPr="00187E29" w14:paraId="6BF56870" w14:textId="77777777" w:rsidTr="00C5574C">
      <w:trPr>
        <w:trHeight w:val="1134"/>
      </w:trPr>
      <w:tc>
        <w:tcPr>
          <w:tcW w:w="2466" w:type="dxa"/>
          <w:vAlign w:val="bottom"/>
        </w:tcPr>
        <w:p w14:paraId="50BF4F06" w14:textId="77777777" w:rsidR="00BA4490" w:rsidRPr="00187E29" w:rsidRDefault="00BA4490" w:rsidP="00BA4490">
          <w:pPr>
            <w:pStyle w:val="Fuzeile"/>
            <w:rPr>
              <w:b/>
              <w:bCs/>
              <w:color w:val="555555" w:themeColor="accent2"/>
            </w:rPr>
          </w:pPr>
          <w:r w:rsidRPr="00187E29">
            <w:rPr>
              <w:b/>
              <w:bCs/>
              <w:color w:val="555555" w:themeColor="accent2"/>
            </w:rPr>
            <w:t>Sozialverband Deutschland</w:t>
          </w:r>
          <w:r>
            <w:rPr>
              <w:b/>
              <w:bCs/>
              <w:color w:val="555555" w:themeColor="accent2"/>
            </w:rPr>
            <w:t xml:space="preserve"> </w:t>
          </w:r>
        </w:p>
        <w:p w14:paraId="56477B69" w14:textId="77777777" w:rsidR="00BA4490" w:rsidRPr="00187E29" w:rsidRDefault="00BA4490" w:rsidP="00BA4490">
          <w:pPr>
            <w:pStyle w:val="Fuzeile"/>
            <w:rPr>
              <w:b/>
              <w:bCs/>
              <w:color w:val="555555" w:themeColor="accent2"/>
            </w:rPr>
          </w:pPr>
          <w:r>
            <w:rPr>
              <w:b/>
              <w:bCs/>
              <w:color w:val="555555" w:themeColor="accent2"/>
            </w:rPr>
            <w:t>Landesverband Schleswig-Holstein e.V.</w:t>
          </w:r>
        </w:p>
        <w:p w14:paraId="0F564A02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</w:p>
        <w:p w14:paraId="7C61E08D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Maria-Merian-Str. 7</w:t>
          </w:r>
        </w:p>
        <w:p w14:paraId="51F07968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24145 Kiel</w:t>
          </w:r>
        </w:p>
        <w:p w14:paraId="116E721C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www.sovd-sh</w:t>
          </w:r>
          <w:r w:rsidRPr="00187E29">
            <w:rPr>
              <w:color w:val="555555" w:themeColor="accent2"/>
            </w:rPr>
            <w:t>.de</w:t>
          </w:r>
        </w:p>
      </w:tc>
      <w:tc>
        <w:tcPr>
          <w:tcW w:w="2070" w:type="dxa"/>
          <w:vAlign w:val="bottom"/>
        </w:tcPr>
        <w:p w14:paraId="551C6227" w14:textId="77777777" w:rsidR="00BA4490" w:rsidRPr="00187E29" w:rsidRDefault="00BA4490" w:rsidP="00BA4490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>Tel. 0431/ 65 95 94--0</w:t>
          </w:r>
          <w:r w:rsidRPr="00187E29">
            <w:rPr>
              <w:color w:val="555555" w:themeColor="accent2"/>
              <w:lang w:val="en-US"/>
            </w:rPr>
            <w:t xml:space="preserve"> </w:t>
          </w:r>
        </w:p>
        <w:p w14:paraId="3CEE6509" w14:textId="77777777" w:rsidR="00BA4490" w:rsidRPr="00187E29" w:rsidRDefault="00BA4490" w:rsidP="00BA4490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>Fax 0431/ 65 95 94-99</w:t>
          </w:r>
        </w:p>
        <w:p w14:paraId="20A6CF35" w14:textId="77777777" w:rsidR="00BA4490" w:rsidRPr="00187E29" w:rsidRDefault="00BA4490" w:rsidP="00BA4490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>info@sovd-sh</w:t>
          </w:r>
          <w:r w:rsidRPr="00187E29">
            <w:rPr>
              <w:color w:val="555555" w:themeColor="accent2"/>
              <w:lang w:val="en-US"/>
            </w:rPr>
            <w:t>.de</w:t>
          </w:r>
        </w:p>
      </w:tc>
      <w:tc>
        <w:tcPr>
          <w:tcW w:w="2862" w:type="dxa"/>
          <w:vAlign w:val="bottom"/>
        </w:tcPr>
        <w:p w14:paraId="3A67DBED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Amtsgericht Kiel · VR 5533 KI</w:t>
          </w:r>
        </w:p>
        <w:p w14:paraId="3D6CEB5D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Landesvorsitzender: Alfred Bornhalm</w:t>
          </w:r>
        </w:p>
        <w:p w14:paraId="168E2794" w14:textId="77777777" w:rsidR="00BA4490" w:rsidRDefault="00BA4490" w:rsidP="00BA4490">
          <w:pPr>
            <w:pStyle w:val="Fuzeile"/>
            <w:rPr>
              <w:color w:val="555555" w:themeColor="accent2"/>
            </w:rPr>
          </w:pPr>
          <w:r w:rsidRPr="00187E29">
            <w:rPr>
              <w:color w:val="555555" w:themeColor="accent2"/>
            </w:rPr>
            <w:t>Lan</w:t>
          </w:r>
          <w:r>
            <w:rPr>
              <w:color w:val="555555" w:themeColor="accent2"/>
            </w:rPr>
            <w:t xml:space="preserve">desgeschäftsführer: </w:t>
          </w:r>
        </w:p>
        <w:p w14:paraId="6691159B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Tim Holborn, Alexander Jankowsky</w:t>
          </w:r>
        </w:p>
      </w:tc>
      <w:tc>
        <w:tcPr>
          <w:tcW w:w="2466" w:type="dxa"/>
          <w:vAlign w:val="bottom"/>
        </w:tcPr>
        <w:p w14:paraId="66F6C807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Evangelische Bank</w:t>
          </w:r>
          <w:r w:rsidRPr="00187E29">
            <w:rPr>
              <w:color w:val="555555" w:themeColor="accent2"/>
            </w:rPr>
            <w:t xml:space="preserve"> eG</w:t>
          </w:r>
          <w:r>
            <w:rPr>
              <w:color w:val="555555" w:themeColor="accent2"/>
            </w:rPr>
            <w:t xml:space="preserve"> (EB)</w:t>
          </w:r>
          <w:r w:rsidRPr="00187E29">
            <w:rPr>
              <w:color w:val="555555" w:themeColor="accent2"/>
            </w:rPr>
            <w:t xml:space="preserve"> </w:t>
          </w:r>
        </w:p>
        <w:p w14:paraId="2464A3E3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BIC: GENODEF1K1</w:t>
          </w:r>
          <w:r w:rsidRPr="00187E29">
            <w:rPr>
              <w:color w:val="555555" w:themeColor="accent2"/>
            </w:rPr>
            <w:t xml:space="preserve"> </w:t>
          </w:r>
        </w:p>
        <w:p w14:paraId="43F01228" w14:textId="77777777" w:rsidR="00BA4490" w:rsidRPr="00187E29" w:rsidRDefault="00BA4490" w:rsidP="00BA4490">
          <w:pPr>
            <w:pStyle w:val="Fuzeile"/>
            <w:rPr>
              <w:color w:val="555555" w:themeColor="accent2"/>
            </w:rPr>
          </w:pPr>
          <w:r w:rsidRPr="00187E29">
            <w:rPr>
              <w:color w:val="555555" w:themeColor="accent2"/>
            </w:rPr>
            <w:t>I</w:t>
          </w:r>
          <w:r>
            <w:rPr>
              <w:color w:val="555555" w:themeColor="accent2"/>
            </w:rPr>
            <w:t>BAN: DE66 5206 0410 0006 4009 14</w:t>
          </w:r>
        </w:p>
      </w:tc>
    </w:tr>
  </w:tbl>
  <w:p w14:paraId="38E968BD" w14:textId="77777777" w:rsidR="0063544B" w:rsidRPr="0097758B" w:rsidRDefault="0063544B" w:rsidP="009775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8A8B" w14:textId="77777777" w:rsidR="00AE0F1B" w:rsidRDefault="00AE0F1B" w:rsidP="00F364C3">
      <w:pPr>
        <w:spacing w:line="240" w:lineRule="auto"/>
      </w:pPr>
      <w:r>
        <w:separator/>
      </w:r>
    </w:p>
  </w:footnote>
  <w:footnote w:type="continuationSeparator" w:id="0">
    <w:p w14:paraId="091B6921" w14:textId="77777777" w:rsidR="00AE0F1B" w:rsidRDefault="00AE0F1B" w:rsidP="00F3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156AB55E" w14:textId="77777777" w:rsidR="00F364C3" w:rsidRDefault="00F364C3" w:rsidP="00112D71">
        <w:pPr>
          <w:pStyle w:val="0SoVD"/>
        </w:pPr>
        <w:r w:rsidRPr="00112D71">
          <w:rPr>
            <w:rStyle w:val="01SoVDBundesverband"/>
          </w:rPr>
          <w:t>Sozialverband Deutschland</w:t>
        </w:r>
      </w:p>
    </w:sdtContent>
  </w:sdt>
  <w:p w14:paraId="39BC88D4" w14:textId="77777777" w:rsidR="00852EEA" w:rsidRDefault="00327D2B" w:rsidP="00112D71">
    <w:pPr>
      <w:pStyle w:val="0SoVD"/>
      <w:rPr>
        <w:rStyle w:val="01SoVDLandesverband"/>
      </w:rPr>
    </w:pPr>
    <w:sdt>
      <w:sdtPr>
        <w:rPr>
          <w:rStyle w:val="01SoVDLandesverband"/>
        </w:rPr>
        <w:alias w:val="Firmenadresse"/>
        <w:tag w:val=""/>
        <w:id w:val="-201779364"/>
        <w:lock w:val="sdtLocked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DD146E">
          <w:rPr>
            <w:rStyle w:val="01SoVDLandesverband"/>
          </w:rPr>
          <w:t>Landesverband Schleswig-Holstein</w:t>
        </w:r>
      </w:sdtContent>
    </w:sdt>
  </w:p>
  <w:p w14:paraId="10D9F0E7" w14:textId="77777777" w:rsidR="00852EEA" w:rsidRDefault="00852EEA" w:rsidP="00112D71">
    <w:pPr>
      <w:pStyle w:val="0SoVD"/>
    </w:pPr>
  </w:p>
  <w:p w14:paraId="13FB9720" w14:textId="77777777" w:rsidR="00852EEA" w:rsidRDefault="00852EEA" w:rsidP="00112D71">
    <w:pPr>
      <w:pStyle w:val="0SoVD"/>
    </w:pPr>
  </w:p>
  <w:p w14:paraId="35E16BDC" w14:textId="6EB93869" w:rsidR="00094A6A" w:rsidRDefault="00852EEA" w:rsidP="00852EEA">
    <w:r>
      <w:t xml:space="preserve">Seite </w:t>
    </w:r>
    <w:r w:rsidR="00B74099">
      <w:fldChar w:fldCharType="begin"/>
    </w:r>
    <w:r w:rsidR="00B74099">
      <w:instrText xml:space="preserve"> PAGE  \* MERGEFORMAT </w:instrText>
    </w:r>
    <w:r w:rsidR="00B74099">
      <w:fldChar w:fldCharType="separate"/>
    </w:r>
    <w:r w:rsidR="00221191">
      <w:rPr>
        <w:noProof/>
      </w:rPr>
      <w:t>2</w:t>
    </w:r>
    <w:r w:rsidR="00B74099">
      <w:fldChar w:fldCharType="end"/>
    </w:r>
    <w:r>
      <w:t xml:space="preserve"> </w:t>
    </w:r>
    <w:r w:rsidR="00B74099">
      <w:t xml:space="preserve">von </w:t>
    </w:r>
    <w:r w:rsidR="00327D2B">
      <w:fldChar w:fldCharType="begin"/>
    </w:r>
    <w:r w:rsidR="00327D2B">
      <w:instrText xml:space="preserve"> NUMPAGES  \* MERGEFORMAT </w:instrText>
    </w:r>
    <w:r w:rsidR="00327D2B">
      <w:fldChar w:fldCharType="separate"/>
    </w:r>
    <w:r w:rsidR="00221191">
      <w:rPr>
        <w:noProof/>
      </w:rPr>
      <w:t>2</w:t>
    </w:r>
    <w:r w:rsidR="00327D2B">
      <w:rPr>
        <w:noProof/>
      </w:rPr>
      <w:fldChar w:fldCharType="end"/>
    </w:r>
    <w:r>
      <w:t xml:space="preserve"> </w:t>
    </w:r>
    <w:r w:rsidR="00B451B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D4A6166" wp14:editId="69875F84">
          <wp:simplePos x="0" y="0"/>
          <wp:positionH relativeFrom="page">
            <wp:posOffset>5044440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  <w:color w:val="C00000"/>
      </w:rPr>
      <w:alias w:val="Firma"/>
      <w:tag w:val=""/>
      <w:id w:val="-483937367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4794639F" w14:textId="77777777" w:rsidR="0063544B" w:rsidRPr="007E5976" w:rsidRDefault="0063544B" w:rsidP="0063544B">
        <w:pPr>
          <w:pStyle w:val="0SoVD"/>
          <w:rPr>
            <w:color w:val="C00000"/>
          </w:rPr>
        </w:pPr>
        <w:r w:rsidRPr="007E5976">
          <w:rPr>
            <w:rStyle w:val="01SoVDBundesverband"/>
            <w:color w:val="C00000"/>
          </w:rPr>
          <w:t>Sozialverband Deutschland</w:t>
        </w:r>
      </w:p>
    </w:sdtContent>
  </w:sdt>
  <w:p w14:paraId="22BEAD98" w14:textId="77777777" w:rsidR="0063544B" w:rsidRDefault="00327D2B" w:rsidP="0063544B">
    <w:pPr>
      <w:pStyle w:val="0SoVD"/>
    </w:pPr>
    <w:sdt>
      <w:sdtPr>
        <w:rPr>
          <w:rStyle w:val="01SoVDLandesverband"/>
          <w:color w:val="C00000"/>
        </w:rPr>
        <w:alias w:val="Firmenadresse"/>
        <w:tag w:val=""/>
        <w:id w:val="-950013723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DD146E" w:rsidRPr="007E5976">
          <w:rPr>
            <w:rStyle w:val="01SoVDLandesverband"/>
            <w:color w:val="C00000"/>
          </w:rPr>
          <w:t>Landesverband Schleswig-Holstein</w:t>
        </w:r>
      </w:sdtContent>
    </w:sdt>
    <w:r w:rsidR="0063544B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09684683" wp14:editId="0065D73A">
          <wp:simplePos x="0" y="0"/>
          <wp:positionH relativeFrom="page">
            <wp:posOffset>5044440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66A1A" w14:textId="5DAC4AFF" w:rsidR="0063544B" w:rsidRDefault="006354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500" w:hanging="3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50"/>
    <w:rsid w:val="00007825"/>
    <w:rsid w:val="000145ED"/>
    <w:rsid w:val="000200E3"/>
    <w:rsid w:val="00021568"/>
    <w:rsid w:val="00025453"/>
    <w:rsid w:val="0002719A"/>
    <w:rsid w:val="000419D4"/>
    <w:rsid w:val="00044441"/>
    <w:rsid w:val="0006018D"/>
    <w:rsid w:val="00073DF9"/>
    <w:rsid w:val="000759C8"/>
    <w:rsid w:val="00094A6A"/>
    <w:rsid w:val="000B3FB0"/>
    <w:rsid w:val="000C23FD"/>
    <w:rsid w:val="000C2D55"/>
    <w:rsid w:val="000C3C7B"/>
    <w:rsid w:val="000E01BF"/>
    <w:rsid w:val="000F4CBE"/>
    <w:rsid w:val="00112D71"/>
    <w:rsid w:val="00117139"/>
    <w:rsid w:val="00132BC2"/>
    <w:rsid w:val="00152160"/>
    <w:rsid w:val="00156935"/>
    <w:rsid w:val="00173E38"/>
    <w:rsid w:val="00196902"/>
    <w:rsid w:val="001A1DB5"/>
    <w:rsid w:val="00221191"/>
    <w:rsid w:val="0024492E"/>
    <w:rsid w:val="002555E9"/>
    <w:rsid w:val="00256846"/>
    <w:rsid w:val="00264EC8"/>
    <w:rsid w:val="00264F30"/>
    <w:rsid w:val="0028078D"/>
    <w:rsid w:val="00284CDE"/>
    <w:rsid w:val="002B188D"/>
    <w:rsid w:val="002B5B58"/>
    <w:rsid w:val="002B7871"/>
    <w:rsid w:val="002C215C"/>
    <w:rsid w:val="002D275D"/>
    <w:rsid w:val="002D7D2A"/>
    <w:rsid w:val="002E0BE8"/>
    <w:rsid w:val="002E7FEC"/>
    <w:rsid w:val="003126E8"/>
    <w:rsid w:val="0031644F"/>
    <w:rsid w:val="00327D08"/>
    <w:rsid w:val="00327D2B"/>
    <w:rsid w:val="003445F2"/>
    <w:rsid w:val="00375900"/>
    <w:rsid w:val="003944E7"/>
    <w:rsid w:val="00395EA6"/>
    <w:rsid w:val="003B2C5B"/>
    <w:rsid w:val="003C6AFE"/>
    <w:rsid w:val="003E473C"/>
    <w:rsid w:val="00400EAA"/>
    <w:rsid w:val="00414F5C"/>
    <w:rsid w:val="0043201B"/>
    <w:rsid w:val="00434485"/>
    <w:rsid w:val="0043649F"/>
    <w:rsid w:val="0045326C"/>
    <w:rsid w:val="00477E82"/>
    <w:rsid w:val="00483370"/>
    <w:rsid w:val="004918CF"/>
    <w:rsid w:val="004B0E02"/>
    <w:rsid w:val="004C6135"/>
    <w:rsid w:val="004E31B0"/>
    <w:rsid w:val="00500B6B"/>
    <w:rsid w:val="00512BD0"/>
    <w:rsid w:val="00524270"/>
    <w:rsid w:val="00563350"/>
    <w:rsid w:val="005D47E5"/>
    <w:rsid w:val="005E6E41"/>
    <w:rsid w:val="00602061"/>
    <w:rsid w:val="0060246D"/>
    <w:rsid w:val="00610FEB"/>
    <w:rsid w:val="0063544B"/>
    <w:rsid w:val="006372AB"/>
    <w:rsid w:val="00650FA6"/>
    <w:rsid w:val="006572CA"/>
    <w:rsid w:val="006612DB"/>
    <w:rsid w:val="00667803"/>
    <w:rsid w:val="00686CD6"/>
    <w:rsid w:val="00695703"/>
    <w:rsid w:val="006976B8"/>
    <w:rsid w:val="006B52B3"/>
    <w:rsid w:val="006E5701"/>
    <w:rsid w:val="00701D49"/>
    <w:rsid w:val="00706917"/>
    <w:rsid w:val="00740D36"/>
    <w:rsid w:val="007602D8"/>
    <w:rsid w:val="00773AA2"/>
    <w:rsid w:val="007D3444"/>
    <w:rsid w:val="007E3496"/>
    <w:rsid w:val="007E5976"/>
    <w:rsid w:val="007F1A00"/>
    <w:rsid w:val="00812AD4"/>
    <w:rsid w:val="0081556A"/>
    <w:rsid w:val="0081777F"/>
    <w:rsid w:val="00821BD3"/>
    <w:rsid w:val="00821F83"/>
    <w:rsid w:val="00832126"/>
    <w:rsid w:val="00836638"/>
    <w:rsid w:val="00852EEA"/>
    <w:rsid w:val="0085528A"/>
    <w:rsid w:val="00877CE8"/>
    <w:rsid w:val="00890E08"/>
    <w:rsid w:val="008911AD"/>
    <w:rsid w:val="0089346F"/>
    <w:rsid w:val="008A1EA1"/>
    <w:rsid w:val="008A396E"/>
    <w:rsid w:val="008A6DAC"/>
    <w:rsid w:val="008B19BC"/>
    <w:rsid w:val="008B32AA"/>
    <w:rsid w:val="008B5ED6"/>
    <w:rsid w:val="008C759B"/>
    <w:rsid w:val="008D0BF3"/>
    <w:rsid w:val="00901B88"/>
    <w:rsid w:val="0090358F"/>
    <w:rsid w:val="00930FF8"/>
    <w:rsid w:val="00965DB2"/>
    <w:rsid w:val="0097758B"/>
    <w:rsid w:val="009E0B61"/>
    <w:rsid w:val="009F3681"/>
    <w:rsid w:val="009F6229"/>
    <w:rsid w:val="00A13417"/>
    <w:rsid w:val="00A213A6"/>
    <w:rsid w:val="00A228B4"/>
    <w:rsid w:val="00A569ED"/>
    <w:rsid w:val="00A718D0"/>
    <w:rsid w:val="00A719DA"/>
    <w:rsid w:val="00A97B35"/>
    <w:rsid w:val="00AA785C"/>
    <w:rsid w:val="00AB7E29"/>
    <w:rsid w:val="00AC31B2"/>
    <w:rsid w:val="00AD1AF9"/>
    <w:rsid w:val="00AE0F1B"/>
    <w:rsid w:val="00AE24A5"/>
    <w:rsid w:val="00B20CC3"/>
    <w:rsid w:val="00B35C3D"/>
    <w:rsid w:val="00B43678"/>
    <w:rsid w:val="00B451B5"/>
    <w:rsid w:val="00B55C7D"/>
    <w:rsid w:val="00B57C2C"/>
    <w:rsid w:val="00B61450"/>
    <w:rsid w:val="00B66396"/>
    <w:rsid w:val="00B7279E"/>
    <w:rsid w:val="00B737F2"/>
    <w:rsid w:val="00B74099"/>
    <w:rsid w:val="00BA2470"/>
    <w:rsid w:val="00BA255B"/>
    <w:rsid w:val="00BA3401"/>
    <w:rsid w:val="00BA4490"/>
    <w:rsid w:val="00BC251F"/>
    <w:rsid w:val="00BD211E"/>
    <w:rsid w:val="00C0207C"/>
    <w:rsid w:val="00C57CB9"/>
    <w:rsid w:val="00C7096B"/>
    <w:rsid w:val="00C92EF9"/>
    <w:rsid w:val="00CE7654"/>
    <w:rsid w:val="00CF6E0B"/>
    <w:rsid w:val="00D31B4E"/>
    <w:rsid w:val="00D36ADB"/>
    <w:rsid w:val="00D77B57"/>
    <w:rsid w:val="00D91ABD"/>
    <w:rsid w:val="00DA6907"/>
    <w:rsid w:val="00DB31C9"/>
    <w:rsid w:val="00DD146E"/>
    <w:rsid w:val="00DD1A79"/>
    <w:rsid w:val="00DE1478"/>
    <w:rsid w:val="00DE7041"/>
    <w:rsid w:val="00DE7487"/>
    <w:rsid w:val="00E0061E"/>
    <w:rsid w:val="00E07B57"/>
    <w:rsid w:val="00E16A7C"/>
    <w:rsid w:val="00E2652C"/>
    <w:rsid w:val="00E27BAA"/>
    <w:rsid w:val="00E32097"/>
    <w:rsid w:val="00E471D4"/>
    <w:rsid w:val="00E52F04"/>
    <w:rsid w:val="00E577DB"/>
    <w:rsid w:val="00E72029"/>
    <w:rsid w:val="00E746F1"/>
    <w:rsid w:val="00E7604C"/>
    <w:rsid w:val="00EF73D9"/>
    <w:rsid w:val="00F00E4C"/>
    <w:rsid w:val="00F1619A"/>
    <w:rsid w:val="00F248C2"/>
    <w:rsid w:val="00F364C3"/>
    <w:rsid w:val="00F5510F"/>
    <w:rsid w:val="00F70CA1"/>
    <w:rsid w:val="00F71F93"/>
    <w:rsid w:val="00F72B4A"/>
    <w:rsid w:val="00F93955"/>
    <w:rsid w:val="00F9427C"/>
    <w:rsid w:val="00F96A37"/>
    <w:rsid w:val="00F96B1E"/>
    <w:rsid w:val="00FB687C"/>
    <w:rsid w:val="00FC0412"/>
    <w:rsid w:val="00FD5C61"/>
    <w:rsid w:val="00FF218B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C94357"/>
  <w15:chartTrackingRefBased/>
  <w15:docId w15:val="{98063085-4DFD-8843-80DD-AFC40C8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.2_SoVD_Standard"/>
    <w:qFormat/>
    <w:rsid w:val="004C6135"/>
    <w:pPr>
      <w:spacing w:line="280" w:lineRule="atLeast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spacing w:after="280"/>
      <w:contextualSpacing/>
    </w:pPr>
  </w:style>
  <w:style w:type="table" w:styleId="Tabellenraster">
    <w:name w:val="Table Grid"/>
    <w:basedOn w:val="NormaleTabelle"/>
    <w:uiPriority w:val="5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SoVDBetreff">
    <w:name w:val="0.2_SoVD_Betreff"/>
    <w:basedOn w:val="Standard"/>
    <w:qFormat/>
    <w:rsid w:val="00F5510F"/>
    <w:rPr>
      <w:rFonts w:asciiTheme="majorHAnsi" w:hAnsiTheme="majorHAnsi"/>
      <w:b/>
    </w:rPr>
  </w:style>
  <w:style w:type="paragraph" w:customStyle="1" w:styleId="03SoVDAbsender">
    <w:name w:val="0.3_SoVD_Absender"/>
    <w:basedOn w:val="Standard"/>
    <w:qFormat/>
    <w:rsid w:val="00E72029"/>
    <w:pPr>
      <w:spacing w:after="57" w:line="230" w:lineRule="exact"/>
    </w:pPr>
    <w:rPr>
      <w:color w:val="555555" w:themeColor="accent2"/>
      <w:sz w:val="17"/>
    </w:r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D77B57"/>
    <w:pPr>
      <w:tabs>
        <w:tab w:val="center" w:pos="4536"/>
        <w:tab w:val="right" w:pos="9072"/>
      </w:tabs>
      <w:spacing w:line="180" w:lineRule="exact"/>
    </w:pPr>
    <w:rPr>
      <w:sz w:val="14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2555E9"/>
    <w:rPr>
      <w:rFonts w:asciiTheme="minorHAnsi" w:hAnsiTheme="minorHAnsi"/>
      <w:sz w:val="14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"/>
    <w:rsid w:val="00112D71"/>
    <w:rPr>
      <w:rFonts w:asciiTheme="minorHAnsi" w:hAnsiTheme="minorHAnsi"/>
    </w:rPr>
  </w:style>
  <w:style w:type="character" w:customStyle="1" w:styleId="01SoVDBundesverband">
    <w:name w:val="0.1_SoVD_Bundesverband"/>
    <w:basedOn w:val="Absatz-Standardschriftart"/>
    <w:uiPriority w:val="1"/>
    <w:rsid w:val="00F5510F"/>
    <w:rPr>
      <w:rFonts w:asciiTheme="majorHAnsi" w:hAnsiTheme="majorHAnsi"/>
      <w:b/>
      <w:color w:val="D5072D" w:themeColor="text2"/>
      <w:sz w:val="24"/>
    </w:rPr>
  </w:style>
  <w:style w:type="paragraph" w:customStyle="1" w:styleId="0SoVD">
    <w:name w:val="0_SoVD"/>
    <w:basedOn w:val="Standard"/>
    <w:qFormat/>
    <w:rsid w:val="00112D71"/>
    <w:rPr>
      <w:color w:val="D5072D" w:themeColor="text2"/>
      <w:sz w:val="24"/>
    </w:rPr>
  </w:style>
  <w:style w:type="paragraph" w:customStyle="1" w:styleId="EinfAbs">
    <w:name w:val="[Einf. Abs.]"/>
    <w:basedOn w:val="Standard"/>
    <w:uiPriority w:val="99"/>
    <w:rsid w:val="00B614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Seitenzahl">
    <w:name w:val="page number"/>
    <w:basedOn w:val="Absatz-Standardschriftart"/>
    <w:uiPriority w:val="99"/>
    <w:semiHidden/>
    <w:rsid w:val="00A228B4"/>
  </w:style>
  <w:style w:type="paragraph" w:styleId="Sprechblasentext">
    <w:name w:val="Balloon Text"/>
    <w:basedOn w:val="Standard"/>
    <w:link w:val="SprechblasentextZchn"/>
    <w:uiPriority w:val="99"/>
    <w:semiHidden/>
    <w:rsid w:val="001171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_PTSANS">
      <a:majorFont>
        <a:latin typeface="PT Sans Bold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 Landesverband Niedersachen e.V. - Marco Schick</dc:creator>
  <cp:keywords/>
  <dc:description/>
  <cp:lastModifiedBy>Bopp, Holger</cp:lastModifiedBy>
  <cp:revision>2</cp:revision>
  <cp:lastPrinted>2020-12-03T10:26:00Z</cp:lastPrinted>
  <dcterms:created xsi:type="dcterms:W3CDTF">2025-04-15T13:56:00Z</dcterms:created>
  <dcterms:modified xsi:type="dcterms:W3CDTF">2025-04-15T13:56:00Z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oVDalis_Upload_1" visible="true" label="Dokument übernehmen in SoVDalis" imageMso="ShapeCloud" onAction="SoVDalis_Upload"/>
      </mso:documentControls>
    </mso:qat>
  </mso:ribbon>
</mso:customUI>
</file>